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书名：经典刺绣针法与花样  精选款</w:t>
      </w:r>
    </w:p>
    <w:p>
      <w:r>
        <w:t>作者：张淑艳编</w:t>
      </w:r>
    </w:p>
    <w:p>
      <w:r>
        <w:t>出版社：上海：上海科学技术文献出版社</w:t>
      </w:r>
    </w:p>
    <w:p>
      <w:r>
        <w:t>出版日期：2009.05</w:t>
      </w:r>
    </w:p>
    <w:p>
      <w:r>
        <w:t>总页数：125</w:t>
      </w:r>
    </w:p>
    <w:p>
      <w:r>
        <w:t>更多请访问教客网: www.jiaokey.com</w:t>
      </w:r>
    </w:p>
    <w:p>
      <w:r>
        <w:t>经典刺绣针法与花样  精选款 评论地址：https://www.jiaokey.com/book/detail/12643312.html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