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编织花样集锦2880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编织花样集锦2880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本书出售、求购地址：https://www.jiaokey.com/book/detail/12643310.html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关键词搜索：https://www.jiaokey.com/tag/编织花样集锦2880.html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