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美英报刊阅读教程（中级精选本）教学参考手册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美英报刊阅读教程（中级精选本）教学参考手册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本书出售、求购地址：https://www.jiaokey.com/book/detail/12643306.html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关键词搜索：https://www.jiaokey.com/tag/美英报刊阅读教程（中级精选本）教学参考手册.html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