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石材建筑记录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石材建筑记录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本书出售、求购地址：https://www.jiaokey.com/book/detail/12643272.html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关键词搜索：https://www.jiaokey.com/tag/石材建筑记录.html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