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新版几何体静物素描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新版几何体静物素描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本书出售、求购地址：https://www.jiaokey.com/book/detail/12643268.html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关键词搜索：https://www.jiaokey.com/tag/新版几何体静物素描.html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