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全景世博  2010上海世博会建筑全书  上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全景世博  2010上海世博会建筑全书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本书出售、求购地址：https://www.jiaokey.com/book/detail/12643253.html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关键词搜索：https://www.jiaokey.com/tag/全景世博  2010上海世博会建筑全书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