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书名：全国数码钢琴演奏考级作品集  第一套  1  第一级-第四级</w:t>
      </w:r>
    </w:p>
    <w:p>
      <w:r>
        <w:t>作者：李未明主编</w:t>
      </w:r>
    </w:p>
    <w:p>
      <w:r>
        <w:t>出版社：北京：人民音乐出版社</w:t>
      </w:r>
    </w:p>
    <w:p>
      <w:r>
        <w:t>出版日期：2009.05</w:t>
      </w:r>
    </w:p>
    <w:p>
      <w:r>
        <w:t>总页数：75</w:t>
      </w:r>
    </w:p>
    <w:p>
      <w:r>
        <w:t>更多请访问教客网: www.jiaokey.com</w:t>
      </w:r>
    </w:p>
    <w:p>
      <w:r>
        <w:t>全国数码钢琴演奏考级作品集  第一套  1  第一级-第四级 评论地址：https://www.jiaokey.com/book/detail/12643235.html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