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人脉高手  如何把握好你生命中最重要的30个人</w:t>
      </w:r>
    </w:p>
    <w:p>
      <w:r>
        <w:rPr>
          <w:rFonts w:ascii="宋体" w:hAnsi="宋体" w:eastAsia="宋体"/>
          <w:sz w:val="24"/>
        </w:rPr>
        <w:t>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人脉高手  如何把握好你生命中最重要的30个人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本书出售、求购地址：https://www.jiaokey.com/book/detail/12643188.html</w:t>
      </w:r>
    </w:p>
    <w:p>
      <w:r>
        <w:t>更多相关图书推荐：https://www.jiaokey.com</w:t>
      </w:r>
    </w:p>
    <w:p>
      <w:r>
        <w:t>沧浪编著 其他作品：https://www.jiaokey.com/tag/沧浪编著.html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关键词搜索：https://www.jiaokey.com/tag/人脉高手  如何把握好你生命中最重要的30个人.html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