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书名：博弈规则与合作秩序</w:t>
      </w:r>
    </w:p>
    <w:p>
      <w:r>
        <w:t>作者：陈毅著</w:t>
      </w:r>
    </w:p>
    <w:p>
      <w:r>
        <w:t>出版社：上海：上海人民出版社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博弈规则与合作秩序 评论地址：https://www.jiaokey.com/book/detail/12643185.html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