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书名：读中华典故知传统文化</w:t>
      </w:r>
    </w:p>
    <w:p>
      <w:r>
        <w:t>作者：郭漫著</w:t>
      </w:r>
    </w:p>
    <w:p>
      <w:r>
        <w:t>出版社：北京:航空工业出版社,2010.04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读中华典故知传统文化 评论地址：https://www.jiaokey.com/book/detail/12643121.html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