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书名：认证认可结果采信与信息共享研究</w:t>
      </w:r>
    </w:p>
    <w:p>
      <w:r>
        <w:t>作者：国家认证认可监督管理委员会认证认可技术研究所编著</w:t>
      </w:r>
    </w:p>
    <w:p>
      <w:r>
        <w:t>出版社：北京：中国标准出版社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认证认可结果采信与信息共享研究 评论地址：https://www.jiaokey.com/book/detail/12643087.html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