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云南一本就Go  最新全彩版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云南一本就Go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本书出售、求购地址：https://www.jiaokey.com/book/detail/12643085.html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关键词搜索：https://www.jiaokey.com/tag/云南一本就Go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