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作者：陆载涵，张向华，罗昕主编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总页数：280</w:t>
      </w:r>
    </w:p>
    <w:p>
      <w:r>
        <w:t>更多请访问教客网: www.jiaokey.com</w:t>
      </w:r>
    </w:p>
    <w:p>
      <w:r>
        <w:t>工程制图 评论地址：https://www.jiaokey.com/book/detail/12643070.html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