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书名：小故事大道理全集  特惠超值版</w:t>
      </w:r>
    </w:p>
    <w:p>
      <w:r>
        <w:t>作者：张继业编著</w:t>
      </w:r>
    </w:p>
    <w:p>
      <w:r>
        <w:t>出版社：沈阳:万卷出版公司,2010.08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小故事大道理全集  特惠超值版 评论地址：https://www.jiaokey.com/book/detail/12643066.html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