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塔木德全集  特惠超值版</w:t>
      </w:r>
    </w:p>
    <w:p>
      <w:r>
        <w:rPr>
          <w:rFonts w:ascii="宋体" w:hAnsi="宋体" w:eastAsia="宋体"/>
          <w:sz w:val="24"/>
        </w:rPr>
        <w:t>何喜明编著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塔木德全集  特惠超值版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何喜明编著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犹太人-人生哲学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本书出售、求购地址：https://www.jiaokey.com/book/detail/12643058.html</w:t>
      </w:r>
    </w:p>
    <w:p>
      <w:r>
        <w:t>更多相关图书推荐：https://www.jiaokey.com</w:t>
      </w:r>
    </w:p>
    <w:p>
      <w:r>
        <w:t>何喜明编著 其他作品：https://www.jiaokey.com/tag/何喜明编著.html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关键词搜索：https://www.jiaokey.com/tag/犹太人-人生哲学.html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