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特惠超值版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特惠超值版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本书出售、求购地址：https://www.jiaokey.com/book/detail/12643057.html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关键词搜索：https://www.jiaokey.com/tag/史记  特惠超值版.html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