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每天懂点趣味色彩学·九型人格·心理说明书</w:t>
      </w:r>
    </w:p>
    <w:p>
      <w:r>
        <w:rPr>
          <w:rFonts w:ascii="宋体" w:hAnsi="宋体" w:eastAsia="宋体"/>
          <w:sz w:val="24"/>
        </w:rPr>
        <w:t>闫晗，黄亚男，王光波著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每天懂点趣味色彩学·九型人格·心理说明书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闫晗，黄亚男，王光波著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本书出售、求购地址：https://www.jiaokey.com/book/detail/12643029.html</w:t>
      </w:r>
    </w:p>
    <w:p>
      <w:r>
        <w:t>更多相关图书推荐：https://www.jiaokey.com</w:t>
      </w:r>
    </w:p>
    <w:p>
      <w:r>
        <w:t>闫晗，黄亚男，王光波著 其他作品：https://www.jiaokey.com/tag/闫晗，黄亚男，王光波著.html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关键词搜索：https://www.jiaokey.com/tag/每天懂点趣味色彩学·九型人格·心理说明书.html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