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茶叶与鸦片  十九世纪经济全球化中的中国</w:t>
      </w:r>
    </w:p>
    <w:p>
      <w:r>
        <w:rPr>
          <w:rFonts w:ascii="宋体" w:hAnsi="宋体" w:eastAsia="宋体"/>
          <w:sz w:val="24"/>
        </w:rPr>
        <w:t>仲伟民著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茶叶与鸦片  十九世纪经济全球化中的中国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本书出售、求购地址：https://www.jiaokey.com/book/detail/12643022.html</w:t>
      </w:r>
    </w:p>
    <w:p>
      <w:r>
        <w:t>更多相关图书推荐：https://www.jiaokey.com</w:t>
      </w:r>
    </w:p>
    <w:p>
      <w:r>
        <w:t>仲伟民著 其他作品：https://www.jiaokey.com/tag/仲伟民著.html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关键词搜索：https://www.jiaokey.com/tag/茶叶与鸦片  十九世纪经济全球化中的中国.html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