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书名：《千金方》里的养颜秘方</w:t>
      </w:r>
    </w:p>
    <w:p>
      <w:r>
        <w:t>作者：蓝洁著</w:t>
      </w:r>
    </w:p>
    <w:p>
      <w:r>
        <w:t>出版社：北京：团结出版社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《千金方》里的养颜秘方 评论地址：https://www.jiaokey.com/book/detail/12643005.html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