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新编中草药图谱及常用配方  2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新编中草药图谱及常用配方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中草药-图谱-配方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本书出售、求购地址：https://www.jiaokey.com/book/detail/12643000.html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关键词搜索：https://www.jiaokey.com/tag/中草药-图谱-配方.html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