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普通外科手术并发症防治学</w:t>
      </w:r>
    </w:p>
    <w:p>
      <w:r>
        <w:rPr>
          <w:rFonts w:ascii="宋体" w:hAnsi="宋体" w:eastAsia="宋体"/>
          <w:sz w:val="24"/>
        </w:rPr>
        <w:t>兰明银，罗杰，狄茂军编著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普通外科手术并发症防治学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兰明银，罗杰，狄茂军编著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本书出售、求购地址：https://www.jiaokey.com/book/detail/12642993.html</w:t>
      </w:r>
    </w:p>
    <w:p>
      <w:r>
        <w:t>更多相关图书推荐：https://www.jiaokey.com</w:t>
      </w:r>
    </w:p>
    <w:p>
      <w:r>
        <w:t>兰明银，罗杰，狄茂军编著 其他作品：https://www.jiaokey.com/tag/兰明银，罗杰，狄茂军编著.html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关键词搜索：https://www.jiaokey.com/tag/普通外科手术并发症防治学.html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