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中国评论  第7册  1872-1901  英文版</w:t>
      </w:r>
    </w:p>
    <w:p>
      <w:r>
        <w:rPr>
          <w:rFonts w:ascii="宋体" w:hAnsi="宋体" w:eastAsia="宋体"/>
          <w:sz w:val="24"/>
        </w:rPr>
        <w:t>（英）但尼士，（德）欧德理等主编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中国评论  第7册  1872-1901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（英）但尼士，（德）欧德理等主编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本书出售、求购地址：https://www.jiaokey.com/book/detail/12642971.html</w:t>
      </w:r>
    </w:p>
    <w:p>
      <w:r>
        <w:t>更多相关图书推荐：https://www.jiaokey.com</w:t>
      </w:r>
    </w:p>
    <w:p>
      <w:r>
        <w:t>（英）但尼士，（德）欧德理等主编 其他作品：https://www.jiaokey.com/tag/（英）但尼士，（德）欧德理等主编.html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关键词搜索：https://www.jiaokey.com/tag/中国评论  第7册  1872-1901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