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环境电催化电极  结构、性能与制备</w:t>
      </w:r>
    </w:p>
    <w:p>
      <w:r>
        <w:rPr>
          <w:rFonts w:ascii="宋体" w:hAnsi="宋体" w:eastAsia="宋体"/>
          <w:sz w:val="24"/>
        </w:rPr>
        <w:t>冯玉杰，刘峻峰，崔玉虹等著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环境电催化电极  结构、性能与制备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冯玉杰，刘峻峰，崔玉虹等著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本书出售、求购地址：https://www.jiaokey.com/book/detail/12642945.html</w:t>
      </w:r>
    </w:p>
    <w:p>
      <w:r>
        <w:t>更多相关图书推荐：https://www.jiaokey.com</w:t>
      </w:r>
    </w:p>
    <w:p>
      <w:r>
        <w:t>冯玉杰，刘峻峰，崔玉虹等著 其他作品：https://www.jiaokey.com/tag/冯玉杰，刘峻峰，崔玉虹等著.html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关键词搜索：https://www.jiaokey.com/tag/环境电催化电极  结构、性能与制备.html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