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回到你心中:马哈希的灵性课堂</w:t>
      </w:r>
    </w:p>
    <w:p>
      <w:r>
        <w:rPr>
          <w:rFonts w:ascii="宋体" w:hAnsi="宋体" w:eastAsia="宋体"/>
          <w:sz w:val="24"/>
        </w:rPr>
        <w:t>拉玛那·马哈希(Ramana Maharshi) ；陈建志译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回到你心中:马哈希的灵性课堂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拉玛那·马哈希(Ramana Maharshi) ；陈建志译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本书出售、求购地址：https://www.jiaokey.com/book/detail/12642932.html</w:t>
      </w:r>
    </w:p>
    <w:p>
      <w:r>
        <w:t>更多相关图书推荐：https://www.jiaokey.com</w:t>
      </w:r>
    </w:p>
    <w:p>
      <w:r>
        <w:t>拉玛那·马哈希(Ramana Maharshi) ；陈建志译 其他作品：https://www.jiaokey.com/tag/拉玛那·马哈希(Ramana Maharshi) ；陈建志译.html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关键词搜索：https://www.jiaokey.com/tag/回到你心中:马哈希的灵性课堂.html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