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书名：攀岩运动  机遇与挑战</w:t>
      </w:r>
    </w:p>
    <w:p>
      <w:r>
        <w:t>作者：何敬恩主编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攀岩运动  机遇与挑战 评论地址：https://www.jiaokey.com/book/detail/12642890.html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