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当代生命伦理的争鸣与探讨  第二届全国生命伦理学学术会议论丛</w:t>
      </w:r>
    </w:p>
    <w:p>
      <w:r>
        <w:rPr>
          <w:rFonts w:ascii="宋体" w:hAnsi="宋体" w:eastAsia="宋体"/>
          <w:sz w:val="24"/>
        </w:rPr>
        <w:t>刘俊荣，张强，翟晓梅主编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当代生命伦理的争鸣与探讨  第二届全国生命伦理学学术会议论丛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刘俊荣，张强，翟晓梅主编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本书出售、求购地址：https://www.jiaokey.com/book/detail/12642886.html</w:t>
      </w:r>
    </w:p>
    <w:p>
      <w:r>
        <w:t>更多相关图书推荐：https://www.jiaokey.com</w:t>
      </w:r>
    </w:p>
    <w:p>
      <w:r>
        <w:t>刘俊荣，张强，翟晓梅主编 其他作品：https://www.jiaokey.com/tag/刘俊荣，张强，翟晓梅主编.html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关键词搜索：https://www.jiaokey.com/tag/当代生命伦理的争鸣与探讨  第二届全国生命伦理学学术会议论丛.html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