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素灵微蕴  2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素灵微蕴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本书出售、求购地址：https://www.jiaokey.com/book/detail/12642854.html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素灵微蕴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