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素灵微蕴  1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素灵微蕴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本书出售、求购地址：https://www.jiaokey.com/book/detail/12642853.html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  素灵微蕴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