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伤寒悬解十四卷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伤寒悬解十四卷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本书出售、求购地址：https://www.jiaokey.com/book/detail/12642841.html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伤寒悬解十四卷.html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