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金匮悬解  卷16-22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金匮悬解  卷16-22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本书出售、求购地址：https://www.jiaokey.com/book/detail/12642834.html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金匮悬解  卷16-22.html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