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伤寒说意  卷1-10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伤寒说意  卷1-10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本书出售、求购地址：https://www.jiaokey.com/book/detail/12642830.html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关键词搜索：https://www.jiaokey.com/tag/黄氏医书八种  伤寒说意  卷1-10.html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