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徐氏医书十三种  外科正宗  卷1-3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徐氏医书十三种  外科正宗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本书出售、求购地址：https://www.jiaokey.com/book/detail/12642755.html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关键词搜索：https://www.jiaokey.com/tag/徐氏医书十三种  外科正宗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