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徐氏医书十三种  兰台轨范  卷2-3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徐氏医书十三种  兰台轨范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本书出售、求购地址：https://www.jiaokey.com/book/detail/12642748.html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关键词搜索：https://www.jiaokey.com/tag/徐氏医书十三种  兰台轨范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