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伤寒论类方  六经脉证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伤寒论类方  六经脉证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本书出售、求购地址：https://www.jiaokey.com/book/detail/12642746.html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伤寒论类方  六经脉证.html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