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徐氏医书十三种  外科正宗  卷9-12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徐氏医书十三种  外科正宗  卷9-12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本书出售、求购地址：https://www.jiaokey.com/book/detail/12642742.html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关键词搜索：https://www.jiaokey.com/tag/徐氏医书十三种  外科正宗  卷9-12.html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