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医学源流论上下卷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医学源流论上下卷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本书出售、求购地址：https://www.jiaokey.com/book/detail/12642733.html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医学源流论上下卷.html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