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难经经释上下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难经经释上下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难经经释上下.html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