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徐氏医书八种  卷5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徐氏医书八种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本书出售、求购地址：https://www.jiaokey.com/book/detail/12642723.html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关键词搜索：https://www.jiaokey.com/tag/徐氏医书八种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