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徐氏医书八种  卷3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徐氏医书八种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本书出售、求购地址：https://www.jiaokey.com/book/detail/12642721.html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关键词搜索：https://www.jiaokey.com/tag/徐氏医书八种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