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徐氏医书八种  卷2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徐氏医书八种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本书出售、求购地址：https://www.jiaokey.com/book/detail/12642720.html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关键词搜索：https://www.jiaokey.com/tag/徐氏医书八种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