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神农百草经百种录  洄溪医案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神农百草经百种录  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神农百草经百种录  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