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脉诀启悟注释  慎疾？言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脉诀启悟注释  慎疾？言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本书出售、求购地址：https://www.jiaokey.com/book/detail/12642709.html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脉诀启悟注释  慎疾？言.html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