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药性诗解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药性诗解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本书出售、求购地址：https://www.jiaokey.com/book/detail/12642702.html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药性诗解.html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