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六经脉证  舌胎图说  卷1-2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六经脉证  舌胎图说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六经脉证  舌胎图说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