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证治指南  卷6-8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证治指南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证治指南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