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神农百草经百种录  医贯砭  伤寒类方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神农百草经百种录  医贯砭  伤寒类方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神农百草经百种录  医贯砭  伤寒类方.html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