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兰台轨范  卷7-8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兰台轨范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本书出售、求购地址：https://www.jiaokey.com/book/detail/12642682.html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兰台轨范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