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徐氏医书十六种  神农百草经  医贯砭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徐氏医书十六种  神农百草经  医贯砭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本书出售、求购地址：https://www.jiaokey.com/book/detail/12642662.html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关键词搜索：https://www.jiaokey.com/tag/徐氏医书十六种  神农百草经  医贯砭.html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