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内经铨释  洄溪脉学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内经铨释  洄溪脉学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本书出售、求购地址：https://www.jiaokey.com/book/detail/12642659.html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内经铨释  洄溪脉学.html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