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书名：徐灵胎医略六书  卷3-8</w:t>
      </w:r>
    </w:p>
    <w:p>
      <w:r>
        <w:t>作者：（清）徐大椿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徐灵胎医略六书  卷3-8 评论地址：https://www.jiaokey.com/book/detail/12642640.html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